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SHAKIRA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NITTING    </w:t>
      </w:r>
      <w:r>
        <w:t xml:space="preserve">   LIVING    </w:t>
      </w:r>
      <w:r>
        <w:t xml:space="preserve">   HATING    </w:t>
      </w:r>
      <w:r>
        <w:t xml:space="preserve">   SKIPPING    </w:t>
      </w:r>
      <w:r>
        <w:t xml:space="preserve">   BEGGINING    </w:t>
      </w:r>
      <w:r>
        <w:t xml:space="preserve">   POLICE STATION    </w:t>
      </w:r>
      <w:r>
        <w:t xml:space="preserve">   DEFORESTATION    </w:t>
      </w:r>
      <w:r>
        <w:t xml:space="preserve">   URBANISATION    </w:t>
      </w:r>
      <w:r>
        <w:t xml:space="preserve">   SENSATION    </w:t>
      </w:r>
      <w:r>
        <w:t xml:space="preserve">   FICTION    </w:t>
      </w:r>
      <w:r>
        <w:t xml:space="preserve">   CALL    </w:t>
      </w:r>
      <w:r>
        <w:t xml:space="preserve">   BALL    </w:t>
      </w:r>
      <w:r>
        <w:t xml:space="preserve">   TALL    </w:t>
      </w:r>
      <w:r>
        <w:t xml:space="preserve">   MALL    </w:t>
      </w:r>
      <w:r>
        <w:t xml:space="preserve">   HALL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SHAKIRA</dc:title>
  <dcterms:created xsi:type="dcterms:W3CDTF">2021-10-11T16:35:43Z</dcterms:created>
  <dcterms:modified xsi:type="dcterms:W3CDTF">2021-10-11T16:35:43Z</dcterms:modified>
</cp:coreProperties>
</file>