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SHANNON'S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HAI    </w:t>
      </w:r>
      <w:r>
        <w:t xml:space="preserve">   JU    </w:t>
      </w:r>
      <w:r>
        <w:t xml:space="preserve">   KU    </w:t>
      </w:r>
      <w:r>
        <w:t xml:space="preserve">   HITCHI    </w:t>
      </w:r>
      <w:r>
        <w:t xml:space="preserve">   NANNA    </w:t>
      </w:r>
      <w:r>
        <w:t xml:space="preserve">   ROKU    </w:t>
      </w:r>
      <w:r>
        <w:t xml:space="preserve">   GO    </w:t>
      </w:r>
      <w:r>
        <w:t xml:space="preserve">   SHI    </w:t>
      </w:r>
      <w:r>
        <w:t xml:space="preserve">   SAN    </w:t>
      </w:r>
      <w:r>
        <w:t xml:space="preserve">   NI    </w:t>
      </w:r>
      <w:r>
        <w:t xml:space="preserve">   ICHI    </w:t>
      </w:r>
      <w:r>
        <w:t xml:space="preserve">   KIMONO    </w:t>
      </w:r>
      <w:r>
        <w:t xml:space="preserve">   GENKAN    </w:t>
      </w:r>
      <w:r>
        <w:t xml:space="preserve">   FUTON    </w:t>
      </w:r>
      <w:r>
        <w:t xml:space="preserve">   NICHIYOBI    </w:t>
      </w:r>
      <w:r>
        <w:t xml:space="preserve">   SHOYU    </w:t>
      </w:r>
      <w:r>
        <w:t xml:space="preserve">   OCHA    </w:t>
      </w:r>
      <w:r>
        <w:t xml:space="preserve">   MISO    </w:t>
      </w:r>
      <w:r>
        <w:t xml:space="preserve">   NEZUMI    </w:t>
      </w:r>
      <w:r>
        <w:t xml:space="preserve">   USHI    </w:t>
      </w:r>
      <w:r>
        <w:t xml:space="preserve">   NEKO    </w:t>
      </w:r>
      <w:r>
        <w:t xml:space="preserve">   INU    </w:t>
      </w:r>
      <w:r>
        <w:t xml:space="preserve">   OTOUSAN    </w:t>
      </w:r>
      <w:r>
        <w:t xml:space="preserve">   SENSEI    </w:t>
      </w:r>
      <w:r>
        <w:t xml:space="preserve">   WATASHI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SHANNON'S WORD SEARCH </dc:title>
  <dcterms:created xsi:type="dcterms:W3CDTF">2021-10-11T16:36:20Z</dcterms:created>
  <dcterms:modified xsi:type="dcterms:W3CDTF">2021-10-11T16:36:20Z</dcterms:modified>
</cp:coreProperties>
</file>