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SHANNON AND MIKE'S WEDDING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HONESTY    </w:t>
      </w:r>
      <w:r>
        <w:t xml:space="preserve">   UNDERSTANDING    </w:t>
      </w:r>
      <w:r>
        <w:t xml:space="preserve">   TRUST    </w:t>
      </w:r>
      <w:r>
        <w:t xml:space="preserve">   PATIENCE    </w:t>
      </w:r>
      <w:r>
        <w:t xml:space="preserve">   PASSION    </w:t>
      </w:r>
      <w:r>
        <w:t xml:space="preserve">   ALWAYS LISTEN    </w:t>
      </w:r>
      <w:r>
        <w:t xml:space="preserve">   RESPECT    </w:t>
      </w:r>
      <w:r>
        <w:t xml:space="preserve">   ADMIRE    </w:t>
      </w:r>
      <w:r>
        <w:t xml:space="preserve">   GENTLE TOUCHE    </w:t>
      </w:r>
      <w:r>
        <w:t xml:space="preserve">   DESIRE    </w:t>
      </w:r>
      <w:r>
        <w:t xml:space="preserve">   LAUGH AND PLAY    </w:t>
      </w:r>
      <w:r>
        <w:t xml:space="preserve">   WORSHIP    </w:t>
      </w:r>
      <w:r>
        <w:t xml:space="preserve">   BE A LOVER    </w:t>
      </w:r>
      <w:r>
        <w:t xml:space="preserve">   BETTER TOGETHER    </w:t>
      </w:r>
      <w:r>
        <w:t xml:space="preserve">   HONOR    </w:t>
      </w:r>
      <w:r>
        <w:t xml:space="preserve">   CHERISH    </w:t>
      </w:r>
      <w:r>
        <w:t xml:space="preserve">   NEVER FORGET TO REMEMBER    </w:t>
      </w:r>
      <w:r>
        <w:t xml:space="preserve">   LOVE AND KISS    </w:t>
      </w:r>
      <w:r>
        <w:t xml:space="preserve">   WISH AND DREAM    </w:t>
      </w:r>
      <w:r>
        <w:t xml:space="preserve">   TENDERNESS    </w:t>
      </w:r>
      <w:r>
        <w:t xml:space="preserve">   DEVOTION    </w:t>
      </w:r>
      <w:r>
        <w:t xml:space="preserve">   FOREVER AND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AND MIKE'S WEDDING DAY</dc:title>
  <dcterms:created xsi:type="dcterms:W3CDTF">2021-10-11T16:36:15Z</dcterms:created>
  <dcterms:modified xsi:type="dcterms:W3CDTF">2021-10-11T16:36:15Z</dcterms:modified>
</cp:coreProperties>
</file>