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Hammurabi made (space in between the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Ashurbanipal was famous for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Sargon copied ideas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Hammurabi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Hammurabi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Nebuchadnezzar ll is good because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Sargon had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Nebuchadnezzar ll was bad because of enslaving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Ashurbanipal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Ashurbanipal made aqueducts, movable towers,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Nebuchadnezzar 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Sargon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</dc:title>
  <dcterms:created xsi:type="dcterms:W3CDTF">2021-10-11T16:36:04Z</dcterms:created>
  <dcterms:modified xsi:type="dcterms:W3CDTF">2021-10-11T16:36:04Z</dcterms:modified>
</cp:coreProperties>
</file>