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COLUMN    </w:t>
      </w:r>
      <w:r>
        <w:t xml:space="preserve">   HEXAGON    </w:t>
      </w:r>
      <w:r>
        <w:t xml:space="preserve">   CRESCENT    </w:t>
      </w:r>
      <w:r>
        <w:t xml:space="preserve">   ROUND    </w:t>
      </w:r>
      <w:r>
        <w:t xml:space="preserve">   RECTANGLE    </w:t>
      </w:r>
      <w:r>
        <w:t xml:space="preserve">   DIAMOND    </w:t>
      </w:r>
      <w:r>
        <w:t xml:space="preserve">   TRIANGLE    </w:t>
      </w:r>
      <w:r>
        <w:t xml:space="preserve">   STAR    </w:t>
      </w:r>
      <w:r>
        <w:t xml:space="preserve">   CIRCLE    </w:t>
      </w:r>
      <w:r>
        <w:t xml:space="preserve">   SQUARE    </w:t>
      </w:r>
      <w:r>
        <w:t xml:space="preserve">   OVAL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2021-10-11T16:36:40Z</dcterms:created>
  <dcterms:modified xsi:type="dcterms:W3CDTF">2021-10-11T16:36:40Z</dcterms:modified>
</cp:coreProperties>
</file>