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azul    </w:t>
      </w:r>
      <w:r>
        <w:t xml:space="preserve">   verde    </w:t>
      </w:r>
      <w:r>
        <w:t xml:space="preserve">   corazon    </w:t>
      </w:r>
      <w:r>
        <w:t xml:space="preserve">   estrella    </w:t>
      </w:r>
      <w:r>
        <w:t xml:space="preserve">   cuna    </w:t>
      </w:r>
      <w:r>
        <w:t xml:space="preserve">   gris    </w:t>
      </w:r>
      <w:r>
        <w:t xml:space="preserve">   morado    </w:t>
      </w:r>
      <w:r>
        <w:t xml:space="preserve">   anaranjado    </w:t>
      </w:r>
      <w:r>
        <w:t xml:space="preserve">   amarrillo    </w:t>
      </w:r>
      <w:r>
        <w:t xml:space="preserve">   blanco    </w:t>
      </w:r>
      <w:r>
        <w:t xml:space="preserve">   rosado    </w:t>
      </w:r>
      <w:r>
        <w:t xml:space="preserve">   cuadrado    </w:t>
      </w:r>
      <w:r>
        <w:t xml:space="preserve">   esfera    </w:t>
      </w:r>
      <w:r>
        <w:t xml:space="preserve">   espiral    </w:t>
      </w:r>
      <w:r>
        <w:t xml:space="preserve">   Pentagono    </w:t>
      </w:r>
      <w:r>
        <w:t xml:space="preserve">   piramide    </w:t>
      </w:r>
      <w:r>
        <w:t xml:space="preserve">   trapezoide    </w:t>
      </w:r>
      <w:r>
        <w:t xml:space="preserve">   triangulo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AND COLORS</dc:title>
  <dcterms:created xsi:type="dcterms:W3CDTF">2021-10-11T16:36:22Z</dcterms:created>
  <dcterms:modified xsi:type="dcterms:W3CDTF">2021-10-11T16:36:22Z</dcterms:modified>
</cp:coreProperties>
</file>