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SHAPING UP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Breakfast, Lunch And...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Healthy Fruit Which Only Appears in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You Build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Weight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"Smooth" Liquid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Keeps You Energised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Source Of Vitamin 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Healthy Meal Full Of Omega 3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Somthing Vibrant and Citrusy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Count But Want To Keep 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Thing You Can Wear Is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Required For Jogging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Workout Which Involves Your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SHAPING UP QUIZ </dc:title>
  <dcterms:created xsi:type="dcterms:W3CDTF">2021-10-11T16:35:17Z</dcterms:created>
  <dcterms:modified xsi:type="dcterms:W3CDTF">2021-10-11T16:35:17Z</dcterms:modified>
</cp:coreProperties>
</file>