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SHARING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YOU    </w:t>
      </w:r>
      <w:r>
        <w:t xml:space="preserve">   SHARE    </w:t>
      </w:r>
      <w:r>
        <w:t xml:space="preserve">   ENLIGHTENMENT    </w:t>
      </w:r>
      <w:r>
        <w:t xml:space="preserve">   OBEDIENCE    </w:t>
      </w:r>
      <w:r>
        <w:t xml:space="preserve">   LEADERSHIP    </w:t>
      </w:r>
      <w:r>
        <w:t xml:space="preserve">   VICTORY    </w:t>
      </w:r>
      <w:r>
        <w:t xml:space="preserve">   BIBLE    </w:t>
      </w:r>
      <w:r>
        <w:t xml:space="preserve">   PRAY    </w:t>
      </w:r>
      <w:r>
        <w:t xml:space="preserve">   LISTEN    </w:t>
      </w:r>
      <w:r>
        <w:t xml:space="preserve">   GIVE    </w:t>
      </w:r>
      <w:r>
        <w:t xml:space="preserve">   SISTER    </w:t>
      </w:r>
      <w:r>
        <w:t xml:space="preserve">   FAITH    </w:t>
      </w:r>
      <w:r>
        <w:t xml:space="preserve">   PEACE    </w:t>
      </w:r>
      <w:r>
        <w:t xml:space="preserve">   HOPE    </w:t>
      </w:r>
      <w:r>
        <w:t xml:space="preserve">   PATIENCE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LOVE</dc:title>
  <dcterms:created xsi:type="dcterms:W3CDTF">2021-10-11T16:35:35Z</dcterms:created>
  <dcterms:modified xsi:type="dcterms:W3CDTF">2021-10-11T16:35:35Z</dcterms:modified>
</cp:coreProperties>
</file>