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SHARKIE SHARKIE WHERE ARE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ANAL FIN    </w:t>
      </w:r>
      <w:r>
        <w:t xml:space="preserve">   CHLAMDOSELACHUS ANGUINEUS    </w:t>
      </w:r>
      <w:r>
        <w:t xml:space="preserve">   DORSAL FIN    </w:t>
      </w:r>
      <w:r>
        <w:t xml:space="preserve">   EEL-LIKE    </w:t>
      </w:r>
      <w:r>
        <w:t xml:space="preserve">   FRILLED    </w:t>
      </w:r>
      <w:r>
        <w:t xml:space="preserve">   INSULAR SHELVES    </w:t>
      </w:r>
      <w:r>
        <w:t xml:space="preserve">   JAPAN    </w:t>
      </w:r>
      <w:r>
        <w:t xml:space="preserve">   LIZARD SHARK    </w:t>
      </w:r>
      <w:r>
        <w:t xml:space="preserve">   PELVIC FIN    </w:t>
      </w:r>
      <w:r>
        <w:t xml:space="preserve">   RARE    </w:t>
      </w:r>
      <w:r>
        <w:t xml:space="preserve">   SEA FLOOR    </w:t>
      </w:r>
      <w:r>
        <w:t xml:space="preserve">   SEVENTY EIGHT MONTHS    </w:t>
      </w:r>
      <w:r>
        <w:t xml:space="preserve">   SIX PUPS    </w:t>
      </w:r>
      <w:r>
        <w:t xml:space="preserve">   SQUID    </w:t>
      </w:r>
      <w:r>
        <w:t xml:space="preserve">   TWO METERS    </w:t>
      </w:r>
      <w:r>
        <w:t xml:space="preserve">   VIVIPAROUS    </w:t>
      </w:r>
      <w:r>
        <w:t xml:space="preserve">   WESTERN PACIFIC    </w:t>
      </w:r>
      <w:r>
        <w:t xml:space="preserve">   WORLWIDE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SHARKIE SHARKIE WHERE ARE YOU?</dc:title>
  <dcterms:created xsi:type="dcterms:W3CDTF">2021-10-11T16:36:00Z</dcterms:created>
  <dcterms:modified xsi:type="dcterms:W3CDTF">2021-10-11T16:36:00Z</dcterms:modified>
</cp:coreProperties>
</file>