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SHARKOS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SWIM    </w:t>
      </w:r>
      <w:r>
        <w:t xml:space="preserve">   SHIP    </w:t>
      </w:r>
      <w:r>
        <w:t xml:space="preserve">   BEACH    </w:t>
      </w:r>
      <w:r>
        <w:t xml:space="preserve">   REEF    </w:t>
      </w:r>
      <w:r>
        <w:t xml:space="preserve">   FIN    </w:t>
      </w:r>
      <w:r>
        <w:t xml:space="preserve">   SAVE    </w:t>
      </w:r>
      <w:r>
        <w:t xml:space="preserve">   FREE    </w:t>
      </w:r>
      <w:r>
        <w:t xml:space="preserve">   OCEAN    </w:t>
      </w:r>
      <w:r>
        <w:t xml:space="preserve">   BLUE    </w:t>
      </w:r>
      <w:r>
        <w:t xml:space="preserve">   WHITE    </w:t>
      </w:r>
      <w:r>
        <w:t xml:space="preserve">   BITE    </w:t>
      </w:r>
      <w:r>
        <w:t xml:space="preserve">   TEETH    </w:t>
      </w:r>
      <w:r>
        <w:t xml:space="preserve">   SHARKS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SHARKOS</dc:title>
  <dcterms:created xsi:type="dcterms:W3CDTF">2021-10-11T16:36:18Z</dcterms:created>
  <dcterms:modified xsi:type="dcterms:W3CDTF">2021-10-11T16:36:18Z</dcterms:modified>
</cp:coreProperties>
</file>