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SHARKO-S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MATAWAN CREEK    </w:t>
      </w:r>
      <w:r>
        <w:t xml:space="preserve">   PRANKS    </w:t>
      </w:r>
      <w:r>
        <w:t xml:space="preserve">   WATER    </w:t>
      </w:r>
      <w:r>
        <w:t xml:space="preserve">   ROUGH SKIN    </w:t>
      </w:r>
      <w:r>
        <w:t xml:space="preserve">   KILLER EYES    </w:t>
      </w:r>
      <w:r>
        <w:t xml:space="preserve">   SHARP TEETH    </w:t>
      </w:r>
      <w:r>
        <w:t xml:space="preserve">   JULY    </w:t>
      </w:r>
      <w:r>
        <w:t xml:space="preserve">   NEW JERSEY    </w:t>
      </w:r>
      <w:r>
        <w:t xml:space="preserve">   ELMS HILLS    </w:t>
      </w:r>
      <w:r>
        <w:t xml:space="preserve">   DEWEY    </w:t>
      </w:r>
      <w:r>
        <w:t xml:space="preserve">   MONTY    </w:t>
      </w:r>
      <w:r>
        <w:t xml:space="preserve">   CHET    </w:t>
      </w:r>
      <w:r>
        <w:t xml:space="preserve">   SID    </w:t>
      </w:r>
      <w:r>
        <w:t xml:space="preserve">   UNCLE JERRY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SHARKO-S</dc:title>
  <dcterms:created xsi:type="dcterms:W3CDTF">2021-10-11T16:35:24Z</dcterms:created>
  <dcterms:modified xsi:type="dcterms:W3CDTF">2021-10-11T16:35:24Z</dcterms:modified>
</cp:coreProperties>
</file>