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MASSIVE    </w:t>
      </w:r>
      <w:r>
        <w:t xml:space="preserve">   SPARKLES    </w:t>
      </w:r>
      <w:r>
        <w:t xml:space="preserve">   AUSTRALIA    </w:t>
      </w:r>
      <w:r>
        <w:t xml:space="preserve">   REEF    </w:t>
      </w:r>
      <w:r>
        <w:t xml:space="preserve">   BARRIER    </w:t>
      </w:r>
      <w:r>
        <w:t xml:space="preserve">   TIGER    </w:t>
      </w:r>
      <w:r>
        <w:t xml:space="preserve">   BONNIEBRANCH    </w:t>
      </w:r>
      <w:r>
        <w:t xml:space="preserve">   ORCAS    </w:t>
      </w:r>
      <w:r>
        <w:t xml:space="preserve">   SEALS    </w:t>
      </w:r>
      <w:r>
        <w:t xml:space="preserve">   CALIFORNIA    </w:t>
      </w:r>
      <w:r>
        <w:t xml:space="preserve">   PACIFIC    </w:t>
      </w:r>
      <w:r>
        <w:t xml:space="preserve">   ATLANTIC    </w:t>
      </w:r>
      <w:r>
        <w:t xml:space="preserve">   CARIBBEAN    </w:t>
      </w:r>
      <w:r>
        <w:t xml:space="preserve">   FLORIDA    </w:t>
      </w:r>
      <w:r>
        <w:t xml:space="preserve">   SHORE    </w:t>
      </w:r>
      <w:r>
        <w:t xml:space="preserve">   SCARY    </w:t>
      </w:r>
      <w:r>
        <w:t xml:space="preserve">   GREATWHITE    </w:t>
      </w:r>
      <w:r>
        <w:t xml:space="preserve">   HAMMERHEAD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2021-10-11T16:36:11Z</dcterms:created>
  <dcterms:modified xsi:type="dcterms:W3CDTF">2021-10-11T16:36:11Z</dcterms:modified>
</cp:coreProperties>
</file>