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ENDANGERED    </w:t>
      </w:r>
      <w:r>
        <w:t xml:space="preserve">   FIN    </w:t>
      </w:r>
      <w:r>
        <w:t xml:space="preserve">   FISHING    </w:t>
      </w:r>
      <w:r>
        <w:t xml:space="preserve">   GREAT WHITE    </w:t>
      </w:r>
      <w:r>
        <w:t xml:space="preserve">   HAMMERHEAD    </w:t>
      </w:r>
      <w:r>
        <w:t xml:space="preserve">   JAWS    </w:t>
      </w:r>
      <w:r>
        <w:t xml:space="preserve">   OCEAN    </w:t>
      </w:r>
      <w:r>
        <w:t xml:space="preserve">   PREDATOR    </w:t>
      </w:r>
      <w:r>
        <w:t xml:space="preserve">   PREY    </w:t>
      </w:r>
      <w:r>
        <w:t xml:space="preserve">   SHARK    </w:t>
      </w:r>
      <w:r>
        <w:t xml:space="preserve">   SHARKWATER    </w:t>
      </w:r>
      <w:r>
        <w:t xml:space="preserve">   TEETH    </w:t>
      </w:r>
      <w:r>
        <w:t xml:space="preserve">   TIGER SHARK    </w:t>
      </w:r>
      <w:r>
        <w:t xml:space="preserve">   WATER    </w:t>
      </w:r>
      <w:r>
        <w:t xml:space="preserve">   WHALE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2021-10-11T16:36:16Z</dcterms:created>
  <dcterms:modified xsi:type="dcterms:W3CDTF">2021-10-11T16:36:16Z</dcterms:modified>
</cp:coreProperties>
</file>