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ANGELSHARK    </w:t>
      </w:r>
      <w:r>
        <w:t xml:space="preserve">   BALLOON    </w:t>
      </w:r>
      <w:r>
        <w:t xml:space="preserve">   BITE    </w:t>
      </w:r>
      <w:r>
        <w:t xml:space="preserve">   DUSKY    </w:t>
      </w:r>
      <w:r>
        <w:t xml:space="preserve">   GOBLIN    </w:t>
      </w:r>
      <w:r>
        <w:t xml:space="preserve">   GUMMY    </w:t>
      </w:r>
      <w:r>
        <w:t xml:space="preserve">   HAMMERHEAD    </w:t>
      </w:r>
      <w:r>
        <w:t xml:space="preserve">   JAWS    </w:t>
      </w:r>
      <w:r>
        <w:t xml:space="preserve">   MILK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2021-10-11T16:36:23Z</dcterms:created>
  <dcterms:modified xsi:type="dcterms:W3CDTF">2021-10-11T16:36:23Z</dcterms:modified>
</cp:coreProperties>
</file>