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BASKING    </w:t>
      </w:r>
      <w:r>
        <w:t xml:space="preserve">   BLACKTIP REEF    </w:t>
      </w:r>
      <w:r>
        <w:t xml:space="preserve">   BLUE    </w:t>
      </w:r>
      <w:r>
        <w:t xml:space="preserve">   BULL    </w:t>
      </w:r>
      <w:r>
        <w:t xml:space="preserve">   COOKIECUTTER    </w:t>
      </w:r>
      <w:r>
        <w:t xml:space="preserve">   GOBLIN    </w:t>
      </w:r>
      <w:r>
        <w:t xml:space="preserve">   GREAT WHITE    </w:t>
      </w:r>
      <w:r>
        <w:t xml:space="preserve">   HAMMERHEAD    </w:t>
      </w:r>
      <w:r>
        <w:t xml:space="preserve">   LEMON    </w:t>
      </w:r>
      <w:r>
        <w:t xml:space="preserve">   MAKO    </w:t>
      </w:r>
      <w:r>
        <w:t xml:space="preserve">   MEGALODON    </w:t>
      </w:r>
      <w:r>
        <w:t xml:space="preserve">   MEGAMOUTH    </w:t>
      </w:r>
      <w:r>
        <w:t xml:space="preserve">   NURSE    </w:t>
      </w:r>
      <w:r>
        <w:t xml:space="preserve">   SAW    </w:t>
      </w:r>
      <w:r>
        <w:t xml:space="preserve">   TIGER    </w:t>
      </w:r>
      <w:r>
        <w:t xml:space="preserve">   WHALE    </w:t>
      </w:r>
      <w:r>
        <w:t xml:space="preserve">   WOBBEGONG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2021-10-11T16:35:47Z</dcterms:created>
  <dcterms:modified xsi:type="dcterms:W3CDTF">2021-10-11T16:35:47Z</dcterms:modified>
</cp:coreProperties>
</file>