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SHARK WEEK CROSSWORDPUZZLE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feet can a shark detect one drop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shark was the movie Jaws based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fish is considered part of the Shark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fastest shark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put on a person who has been bitten by a shark to slow and stop bleeding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last name of the director who directed Jaws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great white shark in Finding Dory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shark has stripes on it like one of the Big Cats at the 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part of a shark takes 65 million years to fossilize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 are more you more likely to have a collision with than getting attacked by a shark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shark has eyes on its nose and is named after a tool a builder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most common shark found in aquariums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seconds did the great white shark beat Olympic Swimmer Michael Phelps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times when dinosaurs roamed the earth what was the name of the shark that was larger than any shark or whale of our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SHARK WEEK CROSSWORDPUZZLE</dc:title>
  <dcterms:created xsi:type="dcterms:W3CDTF">2021-10-11T16:35:41Z</dcterms:created>
  <dcterms:modified xsi:type="dcterms:W3CDTF">2021-10-11T16:35:41Z</dcterms:modified>
</cp:coreProperties>
</file>