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SHARP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NEEDLE PRICK CAN CAUSE_______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HEALTH CARE WORKERS MUST BE GIVEN ________ DOSES OF HEPATITIS B VACCINATION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__________MUST BE USED FOR CHECKING BSL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SHARP ITEMS MUST BE DISCARDED IN ________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HAND_____ TECHNIQUE TO AVOID AN ACCIDENTAL NSI DUE TO RECAPPING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DRIED BLOOD CAN TRANSMIT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USE POLICY MUST BE FOLLOWED FOR ALL SHARP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30% PROBABILITY OF GETTING _____________ INFECTION TO A HEALTH CARE WORKER AFTER AN NSI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TREATMENT FOR NSI FROM AN HIV INFECTED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FULLFORM OF NSI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MAXIMUM CAPACITY OF A SHARP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NSI IS DEFINED AS AN ACCIDENTAL PUNCTURE OF ____________ NEEDLES OR SHARPS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 SAFETY</dc:title>
  <dcterms:created xsi:type="dcterms:W3CDTF">2021-10-11T16:36:19Z</dcterms:created>
  <dcterms:modified xsi:type="dcterms:W3CDTF">2021-10-11T16:36:19Z</dcterms:modified>
</cp:coreProperties>
</file>