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SHARP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PPE    </w:t>
      </w:r>
      <w:r>
        <w:t xml:space="preserve">   PEP    </w:t>
      </w:r>
      <w:r>
        <w:t xml:space="preserve">   NSI    </w:t>
      </w:r>
      <w:r>
        <w:t xml:space="preserve">   HEPATITIS B    </w:t>
      </w:r>
      <w:r>
        <w:t xml:space="preserve">   FOLLOW UP    </w:t>
      </w:r>
      <w:r>
        <w:t xml:space="preserve">   SINGLE USE    </w:t>
      </w:r>
      <w:r>
        <w:t xml:space="preserve">   SHARPS    </w:t>
      </w:r>
      <w:r>
        <w:t xml:space="preserve">   VACCINATION    </w:t>
      </w:r>
      <w:r>
        <w:t xml:space="preserve">   LANCET    </w:t>
      </w:r>
      <w:r>
        <w:t xml:space="preserve">   PRICK    </w:t>
      </w:r>
      <w:r>
        <w:t xml:space="preserve">   SAFETY ENGINEERED DEVICES    </w:t>
      </w:r>
      <w:r>
        <w:t xml:space="preserve">   POSTEXPOSUREPROPHYLAXIS    </w:t>
      </w:r>
      <w:r>
        <w:t xml:space="preserve">   HIV    </w:t>
      </w:r>
      <w:r>
        <w:t xml:space="preserve">   NEEDLE    </w:t>
      </w:r>
      <w:r>
        <w:t xml:space="preserve">   SCOOP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SHARP SAFETY</dc:title>
  <dcterms:created xsi:type="dcterms:W3CDTF">2021-10-11T16:36:21Z</dcterms:created>
  <dcterms:modified xsi:type="dcterms:W3CDTF">2021-10-11T16:36:21Z</dcterms:modified>
</cp:coreProperties>
</file>