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SHARP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abolitionist    </w:t>
      </w:r>
      <w:r>
        <w:t xml:space="preserve">   culture    </w:t>
      </w:r>
      <w:r>
        <w:t xml:space="preserve">   custom    </w:t>
      </w:r>
      <w:r>
        <w:t xml:space="preserve">   emigrate    </w:t>
      </w:r>
      <w:r>
        <w:t xml:space="preserve">   expedition    </w:t>
      </w:r>
      <w:r>
        <w:t xml:space="preserve">   geography    </w:t>
      </w:r>
      <w:r>
        <w:t xml:space="preserve">   government    </w:t>
      </w:r>
      <w:r>
        <w:t xml:space="preserve">   history    </w:t>
      </w:r>
      <w:r>
        <w:t xml:space="preserve">   horizontal    </w:t>
      </w:r>
      <w:r>
        <w:t xml:space="preserve">   immigrate    </w:t>
      </w:r>
      <w:r>
        <w:t xml:space="preserve">   industry    </w:t>
      </w:r>
      <w:r>
        <w:t xml:space="preserve">   ingenuity    </w:t>
      </w:r>
      <w:r>
        <w:t xml:space="preserve">   landmark    </w:t>
      </w:r>
      <w:r>
        <w:t xml:space="preserve">   local    </w:t>
      </w:r>
      <w:r>
        <w:t xml:space="preserve">   politics    </w:t>
      </w:r>
      <w:r>
        <w:t xml:space="preserve">   reclaim    </w:t>
      </w:r>
      <w:r>
        <w:t xml:space="preserve">   reservation    </w:t>
      </w:r>
      <w:r>
        <w:t xml:space="preserve">   sponsor    </w:t>
      </w:r>
      <w:r>
        <w:t xml:space="preserve">   still life    </w:t>
      </w:r>
      <w:r>
        <w:t xml:space="preserve">   values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SHARP Vocabulary</dc:title>
  <dcterms:created xsi:type="dcterms:W3CDTF">2021-10-11T16:35:42Z</dcterms:created>
  <dcterms:modified xsi:type="dcterms:W3CDTF">2021-10-11T16:35:42Z</dcterms:modified>
</cp:coreProperties>
</file>