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SHARP WORD SCRAMBLE</w:t>
      </w:r>
    </w:p>
    <w:p>
      <w:pPr>
        <w:pStyle w:val="Questions"/>
      </w:pPr>
      <w:r>
        <w:t xml:space="preserve">1. ASPHR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ETSCEPR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GIITDNY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TNCRURSITEDE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SECITTRRED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NYDATSERB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FERDONFE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OUVRVRIS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AAEOCVDT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EFAS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TSRUT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PEOH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PEHL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ENAGILH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IMTE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NTIAUTIACLOYCB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OCYCAVAD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PAILAHNC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EENNRTVEI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ATC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EVTMIOAT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ESPCRET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GETYIRITN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SHARP WORD SCRAMBLE</dc:title>
  <dcterms:created xsi:type="dcterms:W3CDTF">2021-10-11T16:35:53Z</dcterms:created>
  <dcterms:modified xsi:type="dcterms:W3CDTF">2021-10-11T16:35:53Z</dcterms:modified>
</cp:coreProperties>
</file>