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jews    </w:t>
      </w:r>
      <w:r>
        <w:t xml:space="preserve">   religion    </w:t>
      </w:r>
      <w:r>
        <w:t xml:space="preserve">   culture    </w:t>
      </w:r>
      <w:r>
        <w:t xml:space="preserve">   diaspora    </w:t>
      </w:r>
      <w:r>
        <w:t xml:space="preserve">   traditions    </w:t>
      </w:r>
      <w:r>
        <w:t xml:space="preserve">   mount sinai    </w:t>
      </w:r>
      <w:r>
        <w:t xml:space="preserve">   harvest    </w:t>
      </w:r>
      <w:r>
        <w:t xml:space="preserve">   wheat    </w:t>
      </w:r>
      <w:r>
        <w:t xml:space="preserve">   moses    </w:t>
      </w:r>
      <w:r>
        <w:t xml:space="preserve">   tikkun leil    </w:t>
      </w:r>
      <w:r>
        <w:t xml:space="preserve">   israel    </w:t>
      </w:r>
      <w:r>
        <w:t xml:space="preserve">   feast    </w:t>
      </w:r>
      <w:r>
        <w:t xml:space="preserve">   dairy    </w:t>
      </w:r>
      <w:r>
        <w:t xml:space="preserve">   study    </w:t>
      </w:r>
      <w:r>
        <w:t xml:space="preserve">   dancing    </w:t>
      </w:r>
      <w:r>
        <w:t xml:space="preserve">   singing    </w:t>
      </w:r>
      <w:r>
        <w:t xml:space="preserve">   torah    </w:t>
      </w:r>
      <w:r>
        <w:t xml:space="preserve">   festival    </w:t>
      </w:r>
      <w:r>
        <w:t xml:space="preserve">   celebrate    </w:t>
      </w:r>
      <w:r>
        <w:t xml:space="preserve">   shavuot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</dc:title>
  <dcterms:created xsi:type="dcterms:W3CDTF">2021-10-11T16:35:46Z</dcterms:created>
  <dcterms:modified xsi:type="dcterms:W3CDTF">2021-10-11T16:35:46Z</dcterms:modified>
</cp:coreProperties>
</file>