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SHAWN MENDES</w:t>
      </w:r>
    </w:p>
    <w:p>
      <w:pPr>
        <w:pStyle w:val="Questions"/>
      </w:pPr>
      <w:r>
        <w:t xml:space="preserve">1. OOTOTNR CAADAN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LCAILMA ELLACOB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AAIHYLA SDEMEN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ARYHR OTERTP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DE RAEHSNE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ESNVI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UYO EBUT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RTEPE LRUA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OLTS IN PNAJA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FI I TAC'N HVEA UYO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ITECSHST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RAETT UYO TTREEB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OYUHT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ERVOUNS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ELFI FO TEH PRTYA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LERYCTPFE ORGWN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TURRICAALP TTAES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F'LLNIA ALL IN OUY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RWHEE WREE OUY NI ETH RNINMOG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20. WEHN REOY'U DYREA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SHAWN MENDES</dc:title>
  <dcterms:created xsi:type="dcterms:W3CDTF">2021-10-11T16:37:03Z</dcterms:created>
  <dcterms:modified xsi:type="dcterms:W3CDTF">2021-10-11T16:37:03Z</dcterms:modified>
</cp:coreProperties>
</file>