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4-H    </w:t>
      </w:r>
      <w:r>
        <w:t xml:space="preserve">   BARN    </w:t>
      </w:r>
      <w:r>
        <w:t xml:space="preserve">   BREEDING     </w:t>
      </w:r>
      <w:r>
        <w:t xml:space="preserve">   FEEDER    </w:t>
      </w:r>
      <w:r>
        <w:t xml:space="preserve">   GRAIN    </w:t>
      </w:r>
      <w:r>
        <w:t xml:space="preserve">   HALTER    </w:t>
      </w:r>
      <w:r>
        <w:t xml:space="preserve">   HAY    </w:t>
      </w:r>
      <w:r>
        <w:t xml:space="preserve">   LAMBS    </w:t>
      </w:r>
      <w:r>
        <w:t xml:space="preserve">   RAMS    </w:t>
      </w:r>
      <w:r>
        <w:t xml:space="preserve">   SHEAR     </w:t>
      </w:r>
      <w:r>
        <w:t xml:space="preserve">   VET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2</dc:title>
  <dcterms:created xsi:type="dcterms:W3CDTF">2021-10-11T16:35:44Z</dcterms:created>
  <dcterms:modified xsi:type="dcterms:W3CDTF">2021-10-11T16:35:44Z</dcterms:modified>
</cp:coreProperties>
</file>