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RIDEAU ARCOTT    </w:t>
      </w:r>
      <w:r>
        <w:t xml:space="preserve">   RHOEN    </w:t>
      </w:r>
      <w:r>
        <w:t xml:space="preserve">   RED MAASAI    </w:t>
      </w:r>
      <w:r>
        <w:t xml:space="preserve">   RAMBOUILLET    </w:t>
      </w:r>
      <w:r>
        <w:t xml:space="preserve">   RACKA    </w:t>
      </w:r>
      <w:r>
        <w:t xml:space="preserve">   PORTLAND    </w:t>
      </w:r>
      <w:r>
        <w:t xml:space="preserve">   POMERANIAN COARSEWOOL    </w:t>
      </w:r>
      <w:r>
        <w:t xml:space="preserve">   POLYPAY    </w:t>
      </w:r>
      <w:r>
        <w:t xml:space="preserve">   POLWARTH    </w:t>
      </w:r>
      <w:r>
        <w:t xml:space="preserve">   POLL DORSET    </w:t>
      </w:r>
      <w:r>
        <w:t xml:space="preserve">   PERENDALE    </w:t>
      </w:r>
      <w:r>
        <w:t xml:space="preserve">   PELIBUEY    </w:t>
      </w:r>
      <w:r>
        <w:t xml:space="preserve">   OXFORD    </w:t>
      </w:r>
      <w:r>
        <w:t xml:space="preserve">   QUESSANT    </w:t>
      </w:r>
      <w:r>
        <w:t xml:space="preserve">   ORKNEY    </w:t>
      </w:r>
      <w:r>
        <w:t xml:space="preserve">   NORWEGIAN FUR    </w:t>
      </w:r>
      <w:r>
        <w:t xml:space="preserve">   NORTHCOUNTRYCHEVIOT    </w:t>
      </w:r>
      <w:r>
        <w:t xml:space="preserve">   NAIRE-DU-VELAY    </w:t>
      </w:r>
      <w:r>
        <w:t xml:space="preserve">   NEWFOUNDLAND    </w:t>
      </w:r>
      <w:r>
        <w:t xml:space="preserve">   NAVAJO CHURRO    </w:t>
      </w:r>
      <w:r>
        <w:t xml:space="preserve">   MERINO    </w:t>
      </w:r>
      <w:r>
        <w:t xml:space="preserve">   NAJDI    </w:t>
      </w:r>
      <w:r>
        <w:t xml:space="preserve">   MORADA NOVA    </w:t>
      </w:r>
      <w:r>
        <w:t xml:space="preserve">   MANX LOAGHTON    </w:t>
      </w:r>
      <w:r>
        <w:t xml:space="preserve">   MANCHEGA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BREEDS</dc:title>
  <dcterms:created xsi:type="dcterms:W3CDTF">2021-10-11T16:36:55Z</dcterms:created>
  <dcterms:modified xsi:type="dcterms:W3CDTF">2021-10-11T16:36:55Z</dcterms:modified>
</cp:coreProperties>
</file>