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SOLEMNLY AND __________ ENTER INTO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HAVE TO __________ CHRIST BEFORE WE GET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SALVATION IS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RECEIVE THE LORD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COVENANT IS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ACCEPTING JESUS, WE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________ BODY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RECEIVE SALVATION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SHEIK</dc:title>
  <dcterms:created xsi:type="dcterms:W3CDTF">2021-10-11T16:37:04Z</dcterms:created>
  <dcterms:modified xsi:type="dcterms:W3CDTF">2021-10-11T16:37:04Z</dcterms:modified>
</cp:coreProperties>
</file>