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SHELTER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did Mickey and Myron fly to Los Angeles?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was Ashley in Kasselton?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Mickey find on his dad's laptop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had Ashley been staying?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Agent?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name is on Mickey's fake 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will Mickey see his grand parents again?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did Rachel help Ashley?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asked to be Mickey's history project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appeared at the bottom of the tombstone?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SHELTER</dc:title>
  <dcterms:created xsi:type="dcterms:W3CDTF">2021-11-04T03:42:29Z</dcterms:created>
  <dcterms:modified xsi:type="dcterms:W3CDTF">2021-11-04T03:42:29Z</dcterms:modified>
</cp:coreProperties>
</file>