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SHELTER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UNCONDITIONALLOVE    </w:t>
      </w:r>
      <w:r>
        <w:t xml:space="preserve">   STRAY    </w:t>
      </w:r>
      <w:r>
        <w:t xml:space="preserve">   SPAY     </w:t>
      </w:r>
      <w:r>
        <w:t xml:space="preserve">   SAVE     </w:t>
      </w:r>
      <w:r>
        <w:t xml:space="preserve">   RESCUE    </w:t>
      </w:r>
      <w:r>
        <w:t xml:space="preserve">   PUPPY     </w:t>
      </w:r>
      <w:r>
        <w:t xml:space="preserve">   PLAY     </w:t>
      </w:r>
      <w:r>
        <w:t xml:space="preserve">   NEUTER    </w:t>
      </w:r>
      <w:r>
        <w:t xml:space="preserve">   NEED     </w:t>
      </w:r>
      <w:r>
        <w:t xml:space="preserve">   MUTT     </w:t>
      </w:r>
      <w:r>
        <w:t xml:space="preserve">   MICROCHIP    </w:t>
      </w:r>
      <w:r>
        <w:t xml:space="preserve">   LICKS     </w:t>
      </w:r>
      <w:r>
        <w:t xml:space="preserve">   LEASH     </w:t>
      </w:r>
      <w:r>
        <w:t xml:space="preserve">   HAPPINESS    </w:t>
      </w:r>
      <w:r>
        <w:t xml:space="preserve">   FOSTER     </w:t>
      </w:r>
      <w:r>
        <w:t xml:space="preserve">   FOREVERHOME     </w:t>
      </w:r>
      <w:r>
        <w:t xml:space="preserve">   CUTE    </w:t>
      </w:r>
      <w:r>
        <w:t xml:space="preserve">   COLLAR     </w:t>
      </w:r>
      <w:r>
        <w:t xml:space="preserve">   ADOPT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PETS</dc:title>
  <dcterms:created xsi:type="dcterms:W3CDTF">2021-10-11T16:37:26Z</dcterms:created>
  <dcterms:modified xsi:type="dcterms:W3CDTF">2021-10-11T16:37:26Z</dcterms:modified>
</cp:coreProperties>
</file>