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SHEMHOTEP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allah    </w:t>
      </w:r>
      <w:r>
        <w:t xml:space="preserve">   Bhuddah    </w:t>
      </w:r>
      <w:r>
        <w:t xml:space="preserve">   Abdullah    </w:t>
      </w:r>
      <w:r>
        <w:t xml:space="preserve">   Abdul    </w:t>
      </w:r>
      <w:r>
        <w:t xml:space="preserve">   Pure    </w:t>
      </w:r>
      <w:r>
        <w:t xml:space="preserve">   Cannanite    </w:t>
      </w:r>
      <w:r>
        <w:t xml:space="preserve">   Khamatite    </w:t>
      </w:r>
      <w:r>
        <w:t xml:space="preserve">   Amexem    </w:t>
      </w:r>
      <w:r>
        <w:t xml:space="preserve">   Moabite    </w:t>
      </w:r>
      <w:r>
        <w:t xml:space="preserve">   Muslim    </w:t>
      </w:r>
      <w:r>
        <w:t xml:space="preserve">   Moslem    </w:t>
      </w:r>
      <w:r>
        <w:t xml:space="preserve">   Islam    </w:t>
      </w:r>
      <w:r>
        <w:t xml:space="preserve">   Truth    </w:t>
      </w:r>
      <w:r>
        <w:t xml:space="preserve">   love    </w:t>
      </w:r>
      <w:r>
        <w:t xml:space="preserve">   Peace    </w:t>
      </w:r>
      <w:r>
        <w:t xml:space="preserve">   Kemet    </w:t>
      </w:r>
      <w:r>
        <w:t xml:space="preserve">   Seven    </w:t>
      </w:r>
      <w:r>
        <w:t xml:space="preserve">   Moorish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SHEMHOTEP</dc:title>
  <dcterms:created xsi:type="dcterms:W3CDTF">2021-10-11T16:36:41Z</dcterms:created>
  <dcterms:modified xsi:type="dcterms:W3CDTF">2021-10-11T16:36:41Z</dcterms:modified>
</cp:coreProperties>
</file>