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SHEPHERD TELLS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FAVOR    </w:t>
      </w:r>
      <w:r>
        <w:t xml:space="preserve">   LOVE    </w:t>
      </w:r>
      <w:r>
        <w:t xml:space="preserve">   PEACE    </w:t>
      </w:r>
      <w:r>
        <w:t xml:space="preserve">   EARTH    </w:t>
      </w:r>
      <w:r>
        <w:t xml:space="preserve">   WOLVES    </w:t>
      </w:r>
      <w:r>
        <w:t xml:space="preserve">   BETHLEHEM    </w:t>
      </w:r>
      <w:r>
        <w:t xml:space="preserve">   JEWS    </w:t>
      </w:r>
      <w:r>
        <w:t xml:space="preserve">   ALL PEOPLE    </w:t>
      </w:r>
      <w:r>
        <w:t xml:space="preserve">   FIELDS    </w:t>
      </w:r>
      <w:r>
        <w:t xml:space="preserve">   NIGHT    </w:t>
      </w:r>
      <w:r>
        <w:t xml:space="preserve">   LUKE    </w:t>
      </w:r>
      <w:r>
        <w:t xml:space="preserve">   PRAISE    </w:t>
      </w:r>
      <w:r>
        <w:t xml:space="preserve">   MANGER    </w:t>
      </w:r>
      <w:r>
        <w:t xml:space="preserve">   LYING    </w:t>
      </w:r>
      <w:r>
        <w:t xml:space="preserve">   CLOTHES    </w:t>
      </w:r>
      <w:r>
        <w:t xml:space="preserve">   WRAPPED    </w:t>
      </w:r>
      <w:r>
        <w:t xml:space="preserve">   BRING    </w:t>
      </w:r>
      <w:r>
        <w:t xml:space="preserve">   FRIGHTENED    </w:t>
      </w:r>
      <w:r>
        <w:t xml:space="preserve">   ANGEL    </w:t>
      </w:r>
      <w:r>
        <w:t xml:space="preserve">   LORD    </w:t>
      </w:r>
      <w:r>
        <w:t xml:space="preserve">   MESSIAH    </w:t>
      </w:r>
      <w:r>
        <w:t xml:space="preserve">   BAPTIZE    </w:t>
      </w:r>
      <w:r>
        <w:t xml:space="preserve">   REPENT    </w:t>
      </w:r>
      <w:r>
        <w:t xml:space="preserve">   LISTEN    </w:t>
      </w:r>
      <w:r>
        <w:t xml:space="preserve">   GLORY    </w:t>
      </w:r>
      <w:r>
        <w:t xml:space="preserve">   STORY    </w:t>
      </w:r>
      <w:r>
        <w:t xml:space="preserve">   BIBLE    </w:t>
      </w:r>
      <w:r>
        <w:t xml:space="preserve">   BABY JESUS    </w:t>
      </w:r>
      <w:r>
        <w:t xml:space="preserve">   BORN    </w:t>
      </w:r>
      <w:r>
        <w:t xml:space="preserve">   GUARD    </w:t>
      </w:r>
      <w:r>
        <w:t xml:space="preserve">   SHEEP    </w:t>
      </w:r>
      <w:r>
        <w:t xml:space="preserve">   WATCH    </w:t>
      </w:r>
      <w:r>
        <w:t xml:space="preserve">   DUTIES    </w:t>
      </w:r>
      <w:r>
        <w:t xml:space="preserve">   GOOD NEWS    </w:t>
      </w:r>
      <w:r>
        <w:t xml:space="preserve">   SON    </w:t>
      </w:r>
      <w:r>
        <w:t xml:space="preserve">   GOD    </w:t>
      </w:r>
      <w:r>
        <w:t xml:space="preserve">   JESUS    </w:t>
      </w:r>
      <w:r>
        <w:t xml:space="preserve">   TELL OTHERS    </w:t>
      </w:r>
      <w:r>
        <w:t xml:space="preserve">   SHEPHERD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 TELLS OTHERS</dc:title>
  <dcterms:created xsi:type="dcterms:W3CDTF">2021-10-11T16:38:08Z</dcterms:created>
  <dcterms:modified xsi:type="dcterms:W3CDTF">2021-10-11T16:38:08Z</dcterms:modified>
</cp:coreProperties>
</file>