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SHERLOCKED 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DÉSORDONNÉ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ENQUÊTE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TÉMOIN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EMPREINTE DIGITALE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COUPABLE (NOM)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MEURTRIER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CAMBRIOLER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COUPABLE (ADJECTIF)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TEMOIGNER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PROCÈS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SHERLOCKED - VOCABULARY</dc:title>
  <dcterms:created xsi:type="dcterms:W3CDTF">2021-10-11T16:38:41Z</dcterms:created>
  <dcterms:modified xsi:type="dcterms:W3CDTF">2021-10-11T16:38:41Z</dcterms:modified>
</cp:coreProperties>
</file>