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SHERLOCK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SCANDAL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ORANGE PIPS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CARBUNCLE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ASSISTANT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INSPECTOR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BEECHES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SHERLOCK</dc:title>
  <dcterms:created xsi:type="dcterms:W3CDTF">2021-10-11T16:38:39Z</dcterms:created>
  <dcterms:modified xsi:type="dcterms:W3CDTF">2021-10-11T16:38:39Z</dcterms:modified>
</cp:coreProperties>
</file>