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SHIATSU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 PATHWAYS THAT CIRCULATE 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IN SHIATSU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EFFECTIVE BODY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NUMBER OF SOURCE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AT GV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FOR DEVELOPMENT OF SHIATSU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OF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BEGINS AT THE INNER CATHUS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JAPANESE TERM FOR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LOCATED ON THE BLADDER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ENDS ON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 FOR AN ACUPRESSURE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REFERRED TO AS GRANDMOTHER &amp; GRANDCHILD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CONDITION OF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LOCATED AT CV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STORES BLOOD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RESIDES IN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RESIDES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KI MOVING AGAINST THE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TREATS ACUTE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BEGINS ON SOLE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AT THE INFRAORBITAL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PROTECTS, STABILIZES, TRANFORMS, AND WARMS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ENDS THE CHINESE BODY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BEGINS AT THE 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RULES MOMENT TO MOMENT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INTRODUCED USING TWO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MU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 INHERITED AT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CREATES ONE'S PERSONALITY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SHIATSU REVIEW CROSSWORD</dc:title>
  <dcterms:created xsi:type="dcterms:W3CDTF">2021-12-13T03:42:04Z</dcterms:created>
  <dcterms:modified xsi:type="dcterms:W3CDTF">2021-12-13T03:42:04Z</dcterms:modified>
</cp:coreProperties>
</file>