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pen    </w:t>
      </w:r>
      <w:r>
        <w:t xml:space="preserve">   mistreated    </w:t>
      </w:r>
      <w:r>
        <w:t xml:space="preserve">   secret    </w:t>
      </w:r>
      <w:r>
        <w:t xml:space="preserve">   Doc Murphy    </w:t>
      </w:r>
      <w:r>
        <w:t xml:space="preserve">   carrier    </w:t>
      </w:r>
      <w:r>
        <w:t xml:space="preserve">   bargain    </w:t>
      </w:r>
      <w:r>
        <w:t xml:space="preserve">   beagle    </w:t>
      </w:r>
      <w:r>
        <w:t xml:space="preserve">   Judd Travers    </w:t>
      </w:r>
      <w:r>
        <w:t xml:space="preserve">   hunting    </w:t>
      </w:r>
      <w:r>
        <w:t xml:space="preserve">   Marty    </w:t>
      </w:r>
      <w:r>
        <w:t xml:space="preserve">   whistle    </w:t>
      </w:r>
      <w:r>
        <w:t xml:space="preserve">   Shiloh    </w:t>
      </w:r>
      <w:r>
        <w:t xml:space="preserve">   West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2021-12-17T03:52:27Z</dcterms:created>
  <dcterms:modified xsi:type="dcterms:W3CDTF">2021-12-17T03:52:27Z</dcterms:modified>
</cp:coreProperties>
</file>