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SHILOH WORD FUN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MAIN CHARACTER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SHILOH'S BREED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SODA DID MARTY DRINK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RAY'S JOB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BAD DOG OWNER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PERSON TO FIND OUT ABOUT SHILOH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FOOD THAT STICKS TO SHILOH'S TEETH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WHO'S DOG HURT SHILOH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RAY DRIVE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DARA LYNN'S FEAR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SHILOH WORD FUN</dc:title>
  <dcterms:created xsi:type="dcterms:W3CDTF">2021-10-11T16:37:22Z</dcterms:created>
  <dcterms:modified xsi:type="dcterms:W3CDTF">2021-10-11T16:37:22Z</dcterms:modified>
</cp:coreProperties>
</file>