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starchy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swollen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</w:t>
            </w:r>
          </w:p>
        </w:tc>
      </w:tr>
    </w:tbl>
    <w:p>
      <w:pPr>
        <w:pStyle w:val="WordBankMedium"/>
      </w:pPr>
      <w:r>
        <w:t xml:space="preserve">   frankfurter    </w:t>
      </w:r>
      <w:r>
        <w:t xml:space="preserve">   welts    </w:t>
      </w:r>
      <w:r>
        <w:t xml:space="preserve">   yowls    </w:t>
      </w:r>
      <w:r>
        <w:t xml:space="preserve">   envy    </w:t>
      </w:r>
      <w:r>
        <w:t xml:space="preserve">   obliged    </w:t>
      </w:r>
      <w:r>
        <w:t xml:space="preserve">   tapioca    </w:t>
      </w:r>
      <w:r>
        <w:t xml:space="preserve">   quail    </w:t>
      </w:r>
      <w:r>
        <w:t xml:space="preserve">   remedy    </w:t>
      </w:r>
      <w:r>
        <w:t xml:space="preserve">   suspicious    </w:t>
      </w:r>
      <w:r>
        <w:t xml:space="preserve">   wince    </w:t>
      </w:r>
      <w:r>
        <w:t xml:space="preserve">   stethoscope    </w:t>
      </w:r>
      <w:r>
        <w:t xml:space="preserve">   trousers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2021-10-11T16:38:04Z</dcterms:created>
  <dcterms:modified xsi:type="dcterms:W3CDTF">2021-10-11T16:38:04Z</dcterms:modified>
</cp:coreProperties>
</file>