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Self    </w:t>
      </w:r>
      <w:r>
        <w:t xml:space="preserve">   Self talk    </w:t>
      </w:r>
      <w:r>
        <w:t xml:space="preserve">   Shine    </w:t>
      </w:r>
      <w:r>
        <w:t xml:space="preserve">   Unhealthy    </w:t>
      </w:r>
      <w:r>
        <w:t xml:space="preserve">   Healthy    </w:t>
      </w:r>
      <w:r>
        <w:t xml:space="preserve">   Values    </w:t>
      </w:r>
      <w:r>
        <w:t xml:space="preserve">   Adventure    </w:t>
      </w:r>
      <w:r>
        <w:t xml:space="preserve">   Dreams    </w:t>
      </w:r>
      <w:r>
        <w:t xml:space="preserve">   Achievement    </w:t>
      </w:r>
      <w:r>
        <w:t xml:space="preserve">   Accomplishment    </w:t>
      </w:r>
      <w:r>
        <w:t xml:space="preserve">   Passion    </w:t>
      </w:r>
      <w:r>
        <w:t xml:space="preserve">   Skills    </w:t>
      </w:r>
      <w:r>
        <w:t xml:space="preserve">   Goals    </w:t>
      </w:r>
      <w:r>
        <w:t xml:space="preserve">   Choose    </w:t>
      </w:r>
      <w:r>
        <w:t xml:space="preserve">   Think    </w:t>
      </w:r>
      <w:r>
        <w:t xml:space="preserve">   Stop    </w:t>
      </w:r>
      <w:r>
        <w:t xml:space="preserve">   React    </w:t>
      </w:r>
      <w:r>
        <w:t xml:space="preserve">   Talents    </w:t>
      </w:r>
      <w:r>
        <w:t xml:space="preserve">   Respond    </w:t>
      </w:r>
      <w:r>
        <w:t xml:space="preserve">   Honour    </w:t>
      </w:r>
      <w:r>
        <w:t xml:space="preserve">   Boundaries    </w:t>
      </w:r>
      <w:r>
        <w:t xml:space="preserve">   Convictions    </w:t>
      </w:r>
      <w:r>
        <w:t xml:space="preserve">   Body    </w:t>
      </w:r>
      <w:r>
        <w:t xml:space="preserve">   Respect    </w:t>
      </w:r>
      <w:r>
        <w:t xml:space="preserve">   Acceptance    </w:t>
      </w:r>
      <w:r>
        <w:t xml:space="preserve">   Feelings    </w:t>
      </w:r>
      <w:r>
        <w:t xml:space="preserve">   Soul    </w:t>
      </w:r>
      <w:r>
        <w:t xml:space="preserve">   Mind    </w:t>
      </w:r>
      <w:r>
        <w:t xml:space="preserve">   Celebrate    </w:t>
      </w:r>
      <w:r>
        <w:t xml:space="preserve">   Embrace    </w:t>
      </w:r>
      <w:r>
        <w:t xml:space="preserve">   Unique    </w:t>
      </w:r>
      <w:r>
        <w:t xml:space="preserve">   Original    </w:t>
      </w:r>
      <w:r>
        <w:t xml:space="preserve">   Inspiration    </w:t>
      </w:r>
      <w:r>
        <w:t xml:space="preserve">   Worth    </w:t>
      </w:r>
      <w:r>
        <w:t xml:space="preserve">   Selfcare    </w:t>
      </w:r>
      <w:r>
        <w:t xml:space="preserve">   Intrinsic    </w:t>
      </w:r>
      <w:r>
        <w:t xml:space="preserve">   Purpose    </w:t>
      </w:r>
      <w:r>
        <w:t xml:space="preserve">   Limitless    </w:t>
      </w:r>
      <w:r>
        <w:t xml:space="preserve">   Potential    </w:t>
      </w:r>
      <w:r>
        <w:t xml:space="preserve">   Decision    </w:t>
      </w:r>
      <w:r>
        <w:t xml:space="preserve">   Power    </w:t>
      </w:r>
      <w:r>
        <w:t xml:space="preserve">   Strength    </w:t>
      </w:r>
      <w:r>
        <w:t xml:space="preserve">   Determination    </w:t>
      </w:r>
      <w:r>
        <w:t xml:space="preserve">   Resilience    </w:t>
      </w:r>
      <w:r>
        <w:t xml:space="preserve">   Wonderfully made    </w:t>
      </w:r>
      <w:r>
        <w:t xml:space="preserve">   One of a kind    </w:t>
      </w:r>
      <w:r>
        <w:t xml:space="preserve">   Valuable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SHINE</dc:title>
  <dcterms:created xsi:type="dcterms:W3CDTF">2021-10-11T16:39:04Z</dcterms:created>
  <dcterms:modified xsi:type="dcterms:W3CDTF">2021-10-11T16:39:04Z</dcterms:modified>
</cp:coreProperties>
</file>