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SHINee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Colorful    </w:t>
      </w:r>
      <w:r>
        <w:t xml:space="preserve">   Dynamite    </w:t>
      </w:r>
      <w:r>
        <w:t xml:space="preserve">   Stranger    </w:t>
      </w:r>
      <w:r>
        <w:t xml:space="preserve">   Alarm clock    </w:t>
      </w:r>
      <w:r>
        <w:t xml:space="preserve">   Lucifer    </w:t>
      </w:r>
      <w:r>
        <w:t xml:space="preserve">   Get down    </w:t>
      </w:r>
      <w:r>
        <w:t xml:space="preserve">   Jojo    </w:t>
      </w:r>
      <w:r>
        <w:t xml:space="preserve">   Ring ding dong    </w:t>
      </w:r>
      <w:r>
        <w:t xml:space="preserve">   Romeo+Juliette    </w:t>
      </w:r>
      <w:r>
        <w:t xml:space="preserve">   Please don't go    </w:t>
      </w:r>
      <w:r>
        <w:t xml:space="preserve">   Senorita    </w:t>
      </w:r>
      <w:r>
        <w:t xml:space="preserve">   Hit me    </w:t>
      </w:r>
      <w:r>
        <w:t xml:space="preserve">   Talk to me    </w:t>
      </w:r>
      <w:r>
        <w:t xml:space="preserve">   Love's way    </w:t>
      </w:r>
      <w:r>
        <w:t xml:space="preserve">   Love should go on    </w:t>
      </w:r>
      <w:r>
        <w:t xml:space="preserve">   Forever or Never    </w:t>
      </w:r>
      <w:r>
        <w:t xml:space="preserve">   In my room    </w:t>
      </w:r>
      <w:r>
        <w:t xml:space="preserve">   Four Season    </w:t>
      </w:r>
      <w:r>
        <w:t xml:space="preserve">   Best Place    </w:t>
      </w:r>
      <w:r>
        <w:t xml:space="preserve">   Last Gift    </w:t>
      </w:r>
      <w:r>
        <w:t xml:space="preserve">   Graze    </w:t>
      </w:r>
      <w:r>
        <w:t xml:space="preserve">   One for me    </w:t>
      </w:r>
      <w:r>
        <w:t xml:space="preserve">   Romantic    </w:t>
      </w:r>
      <w:r>
        <w:t xml:space="preserve">   The SHINee World    </w:t>
      </w:r>
      <w:r>
        <w:t xml:space="preserve">   Love like oxygen    </w:t>
      </w:r>
      <w:r>
        <w:t xml:space="preserve">   Juliette    </w:t>
      </w:r>
      <w:r>
        <w:t xml:space="preserve">   Note    </w:t>
      </w:r>
      <w:r>
        <w:t xml:space="preserve">   Clue    </w:t>
      </w:r>
      <w:r>
        <w:t xml:space="preserve">   Sherlock    </w:t>
      </w:r>
      <w:r>
        <w:t xml:space="preserve">   Everybody    </w:t>
      </w:r>
      <w:r>
        <w:t xml:space="preserve">   Dream Girl    </w:t>
      </w:r>
      <w:r>
        <w:t xml:space="preserve">   Excuse me miss    </w:t>
      </w:r>
      <w:r>
        <w:t xml:space="preserve">   Devil    </w:t>
      </w:r>
      <w:r>
        <w:t xml:space="preserve">   Amigo    </w:t>
      </w:r>
      <w:r>
        <w:t xml:space="preserve">   Tell me what to do    </w:t>
      </w:r>
      <w:r>
        <w:t xml:space="preserve">   Married to the music    </w:t>
      </w:r>
      <w:r>
        <w:t xml:space="preserve">   A-yo    </w:t>
      </w:r>
      <w:r>
        <w:t xml:space="preserve">   Hello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SHINee Songs</dc:title>
  <dcterms:created xsi:type="dcterms:W3CDTF">2021-10-11T16:37:56Z</dcterms:created>
  <dcterms:modified xsi:type="dcterms:W3CDTF">2021-10-11T16:37:56Z</dcterms:modified>
</cp:coreProperties>
</file>