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SHIPPY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Jake Delap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Varner Lee Shippy's grandpa Shippy's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Fourth Child of Jake Delap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 of Linda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Husband of Tiffany Delap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of Linda BETTS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Oldest child of Jake Delap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Varner Lee Shippy's grandma Jennings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Child of Seele and Barbara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Third child of Stormy and Genevieve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Linda Sue BETTS Shippy's second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Varner Lee Shippy's gnandma Shippy's full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Father of Linda BETTS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Mother of Varner Lee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Varner Lee Shippy's grandpa Jennings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oldest child of Linda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Varner Lee Shippy's second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Linda and Varner Shippy and John and Tiffany Collins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Linda Sue BETTS Shippy's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Linda Sue BETTS Shippy's maternal grandmother's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Varner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Varner Lee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Varner Lee's third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Stormy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child of Linda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child of Stormy and Genevieve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Fourth Child of Linda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Varner Lee Shippy's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 of Tiffany and John Collins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child of Jake Delap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Linda Sue BETTS Shippy's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Oldest child of Linda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Wife of Steele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Linda Sue BETTS Shippy's only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Oldest child of Stormy and Genevieve Shippy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State where Jake and Stormy live</w:t>
            </w:r>
          </w:p>
        </w:tc>
      </w:tr>
    </w:tbl>
    <w:p>
      <w:pPr>
        <w:pStyle w:val="WordBankLarge"/>
      </w:pPr>
      <w:r>
        <w:t xml:space="preserve">   Jake    </w:t>
      </w:r>
      <w:r>
        <w:t xml:space="preserve">   Tiffany    </w:t>
      </w:r>
      <w:r>
        <w:t xml:space="preserve">   Stormy    </w:t>
      </w:r>
      <w:r>
        <w:t xml:space="preserve">   Steele    </w:t>
      </w:r>
      <w:r>
        <w:t xml:space="preserve">   Meredith    </w:t>
      </w:r>
      <w:r>
        <w:t xml:space="preserve">   Eva    </w:t>
      </w:r>
      <w:r>
        <w:t xml:space="preserve">   Samuel    </w:t>
      </w:r>
      <w:r>
        <w:t xml:space="preserve">   Sarah    </w:t>
      </w:r>
      <w:r>
        <w:t xml:space="preserve">   John    </w:t>
      </w:r>
      <w:r>
        <w:t xml:space="preserve">   Jackson    </w:t>
      </w:r>
      <w:r>
        <w:t xml:space="preserve">   Genevieve    </w:t>
      </w:r>
      <w:r>
        <w:t xml:space="preserve">   Abigale    </w:t>
      </w:r>
      <w:r>
        <w:t xml:space="preserve">   Stella    </w:t>
      </w:r>
      <w:r>
        <w:t xml:space="preserve">   Vivienne    </w:t>
      </w:r>
      <w:r>
        <w:t xml:space="preserve">   Barbara    </w:t>
      </w:r>
      <w:r>
        <w:t xml:space="preserve">   Titus    </w:t>
      </w:r>
      <w:r>
        <w:t xml:space="preserve">   Varner    </w:t>
      </w:r>
      <w:r>
        <w:t xml:space="preserve">   Linda    </w:t>
      </w:r>
      <w:r>
        <w:t xml:space="preserve">   Varner    </w:t>
      </w:r>
      <w:r>
        <w:t xml:space="preserve">   JaNelle    </w:t>
      </w:r>
      <w:r>
        <w:t xml:space="preserve">   Wilma    </w:t>
      </w:r>
      <w:r>
        <w:t xml:space="preserve">   Minford    </w:t>
      </w:r>
      <w:r>
        <w:t xml:space="preserve">   Wayne    </w:t>
      </w:r>
      <w:r>
        <w:t xml:space="preserve">   Ernie    </w:t>
      </w:r>
      <w:r>
        <w:t xml:space="preserve">   Virgil    </w:t>
      </w:r>
      <w:r>
        <w:t xml:space="preserve">   Stephen    </w:t>
      </w:r>
      <w:r>
        <w:t xml:space="preserve">   Vernon    </w:t>
      </w:r>
      <w:r>
        <w:t xml:space="preserve">   Terry    </w:t>
      </w:r>
      <w:r>
        <w:t xml:space="preserve">   BethAnn    </w:t>
      </w:r>
      <w:r>
        <w:t xml:space="preserve">   Missouri    </w:t>
      </w:r>
      <w:r>
        <w:t xml:space="preserve">   Texas    </w:t>
      </w:r>
      <w:r>
        <w:t xml:space="preserve">   CharlesNewtonShippy    </w:t>
      </w:r>
      <w:r>
        <w:t xml:space="preserve">   BerthaSophiaPlattner    </w:t>
      </w:r>
      <w:r>
        <w:t xml:space="preserve">   NellieMaySpecker    </w:t>
      </w:r>
      <w:r>
        <w:t xml:space="preserve">   RalphJennings    </w:t>
      </w:r>
      <w:r>
        <w:t xml:space="preserve">   WilliePenickHileman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SHIPPY FAMILY</dc:title>
  <dcterms:created xsi:type="dcterms:W3CDTF">2021-10-11T16:38:50Z</dcterms:created>
  <dcterms:modified xsi:type="dcterms:W3CDTF">2021-10-11T16:38:50Z</dcterms:modified>
</cp:coreProperties>
</file>