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SHIP BEARKER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NAILER ALSO SCAVENGES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NAILER MONEY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IS SUPER GREADY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SCARCE IN SHIP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HALF MAN HALF BEAST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 THE PERSON NAILER IS STRANDED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DRIVES THIS MAINLY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NAILERS DAD GETS SUCKED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THAT LEFT NAILER FOR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NAILER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ABUSES NAILER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NAILER CLIMBS THRU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FORCE HALF MEN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EVENTS TAKE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OF SHIP BREAKER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THEY FIND AFTER THE 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1.THE PAINT USED ON SHIP BREAKER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WIPED OUT LUCKY GIRLS SHIP THAT SHE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 THING NAILER LOOKS FOR TO TRY TO MAKE HIS QUOTA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 BEARKER</dc:title>
  <dcterms:created xsi:type="dcterms:W3CDTF">2021-10-11T16:39:02Z</dcterms:created>
  <dcterms:modified xsi:type="dcterms:W3CDTF">2021-10-11T16:39:02Z</dcterms:modified>
</cp:coreProperties>
</file>