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SHIP CONSTRUCTION</w:t>
      </w:r>
    </w:p>
    <w:p>
      <w:pPr>
        <w:pStyle w:val="Questions"/>
      </w:pPr>
      <w:r>
        <w:t xml:space="preserve">1. EDAH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EDKC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BWO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LEVLE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RMATPTCENMO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PISH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LUHL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ORLL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AYW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FRTDA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ADOOMWRR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MATSTOEOR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NIBTERHG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LRIETNEAW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GANHAR EKDC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MTAS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ANVY AKJC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AKFCATSJF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IACRFTRA ARECRIR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OG VNAY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 CONSTRUCTION</dc:title>
  <dcterms:created xsi:type="dcterms:W3CDTF">2021-10-11T16:37:36Z</dcterms:created>
  <dcterms:modified xsi:type="dcterms:W3CDTF">2021-10-11T16:37:36Z</dcterms:modified>
</cp:coreProperties>
</file>