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 OF SOULS by ZETTA ELLIOTT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does Keem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protagonist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 and Selwyn were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D'S mom died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took D's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doesn't D see his dad, his mom wont _____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club is 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 really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genera?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Keem doesn't get tutor to get his grades up he will get kicked off the basketball?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D go in to foster care,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D from foster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D's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baby's name that mrs.Martin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 used to get ________ schooled?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Nyla has a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Nyla and her friends think keem is?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D    </w:t>
      </w:r>
      <w:r>
        <w:t xml:space="preserve">   fantasy     </w:t>
      </w:r>
      <w:r>
        <w:t xml:space="preserve">   basketball     </w:t>
      </w:r>
      <w:r>
        <w:t xml:space="preserve">   keem    </w:t>
      </w:r>
      <w:r>
        <w:t xml:space="preserve">   Mrs.Martin     </w:t>
      </w:r>
      <w:r>
        <w:t xml:space="preserve">   Mercy    </w:t>
      </w:r>
      <w:r>
        <w:t xml:space="preserve">   Breast Cancer    </w:t>
      </w:r>
      <w:r>
        <w:t xml:space="preserve">   Selwyn    </w:t>
      </w:r>
      <w:r>
        <w:t xml:space="preserve">   Dad    </w:t>
      </w:r>
      <w:r>
        <w:t xml:space="preserve">   team    </w:t>
      </w:r>
      <w:r>
        <w:t xml:space="preserve">   died     </w:t>
      </w:r>
      <w:r>
        <w:t xml:space="preserve">   fight    </w:t>
      </w:r>
      <w:r>
        <w:t xml:space="preserve">   Dmitri     </w:t>
      </w:r>
      <w:r>
        <w:t xml:space="preserve">   Math    </w:t>
      </w:r>
      <w:r>
        <w:t xml:space="preserve">   let    </w:t>
      </w:r>
      <w:r>
        <w:t xml:space="preserve">   home    </w:t>
      </w:r>
      <w:r>
        <w:t xml:space="preserve">   Nyla    </w:t>
      </w:r>
      <w:r>
        <w:t xml:space="preserve">   hot    </w:t>
      </w:r>
      <w:r>
        <w:t xml:space="preserve">   ear 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OF SOULS by ZETTA ELLIOTT</dc:title>
  <dcterms:created xsi:type="dcterms:W3CDTF">2021-10-11T16:38:04Z</dcterms:created>
  <dcterms:modified xsi:type="dcterms:W3CDTF">2021-10-11T16:38:04Z</dcterms:modified>
</cp:coreProperties>
</file>