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UNIVERSE    </w:t>
      </w:r>
      <w:r>
        <w:t xml:space="preserve">   VIBHUTI    </w:t>
      </w:r>
      <w:r>
        <w:t xml:space="preserve">   THIRD EYE    </w:t>
      </w:r>
      <w:r>
        <w:t xml:space="preserve">   COBRA    </w:t>
      </w:r>
      <w:r>
        <w:t xml:space="preserve">   TRIDENT    </w:t>
      </w:r>
      <w:r>
        <w:t xml:space="preserve">   POWERFUL    </w:t>
      </w:r>
      <w:r>
        <w:t xml:space="preserve">   MEDITION    </w:t>
      </w:r>
      <w:r>
        <w:t xml:space="preserve">   COSMIC DANCE    </w:t>
      </w:r>
      <w:r>
        <w:t xml:space="preserve">   PROTECTOR    </w:t>
      </w:r>
      <w:r>
        <w:t xml:space="preserve">   DESTROYER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SHIVA</dc:title>
  <dcterms:created xsi:type="dcterms:W3CDTF">2021-10-11T16:38:00Z</dcterms:created>
  <dcterms:modified xsi:type="dcterms:W3CDTF">2021-10-11T16:38:00Z</dcterms:modified>
</cp:coreProperties>
</file>