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SHOCK - Signs &amp;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Skin with no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Abnormal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Woozie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Can't sit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Cyanosis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 to lie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think I am going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focused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don't know what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 a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SHOCK - Signs &amp; Symptoms</dc:title>
  <dcterms:created xsi:type="dcterms:W3CDTF">2021-10-11T16:38:10Z</dcterms:created>
  <dcterms:modified xsi:type="dcterms:W3CDTF">2021-10-11T16:38:10Z</dcterms:modified>
</cp:coreProperties>
</file>