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PROMMY    </w:t>
      </w:r>
      <w:r>
        <w:t xml:space="preserve">   SIPPY SIPS    </w:t>
      </w:r>
      <w:r>
        <w:t xml:space="preserve">   KIWI PIWI    </w:t>
      </w:r>
      <w:r>
        <w:t xml:space="preserve">   TOOFS    </w:t>
      </w:r>
      <w:r>
        <w:t xml:space="preserve">   FIONA FRIES    </w:t>
      </w:r>
      <w:r>
        <w:t xml:space="preserve">   QUEEN OF TARTS    </w:t>
      </w:r>
      <w:r>
        <w:t xml:space="preserve">   FASTA PASTA    </w:t>
      </w:r>
      <w:r>
        <w:t xml:space="preserve">   LIPPY LIPS    </w:t>
      </w:r>
      <w:r>
        <w:t xml:space="preserve">   ZAPPY MICROWAVE    </w:t>
      </w:r>
      <w:r>
        <w:t xml:space="preserve">   WANDA WAFER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2021-10-11T16:37:20Z</dcterms:created>
  <dcterms:modified xsi:type="dcterms:W3CDTF">2021-10-11T16:37:20Z</dcterms:modified>
</cp:coreProperties>
</file>