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BREAD HEAD    </w:t>
      </w:r>
      <w:r>
        <w:t xml:space="preserve">   BUTTERCUP    </w:t>
      </w:r>
      <w:r>
        <w:t xml:space="preserve">   DRIPS    </w:t>
      </w:r>
      <w:r>
        <w:t xml:space="preserve">   ERICA ERASER    </w:t>
      </w:r>
      <w:r>
        <w:t xml:space="preserve">   HARRIET    </w:t>
      </w:r>
      <w:r>
        <w:t xml:space="preserve">   JADE SPADE    </w:t>
      </w:r>
      <w:r>
        <w:t xml:space="preserve">   JILLY JAM    </w:t>
      </w:r>
      <w:r>
        <w:t xml:space="preserve">   JINGLE PURSE    </w:t>
      </w:r>
      <w:r>
        <w:t xml:space="preserve">   JUNE BALLOON    </w:t>
      </w:r>
      <w:r>
        <w:t xml:space="preserve">   LEE TEA    </w:t>
      </w:r>
      <w:r>
        <w:t xml:space="preserve">   LIPPY LIPS    </w:t>
      </w:r>
      <w:r>
        <w:t xml:space="preserve">   LISA LITTER    </w:t>
      </w:r>
      <w:r>
        <w:t xml:space="preserve">   MOBILE MARY    </w:t>
      </w:r>
      <w:r>
        <w:t xml:space="preserve">   MOLLY MOPS    </w:t>
      </w:r>
      <w:r>
        <w:t xml:space="preserve">   PANCAKE    </w:t>
      </w:r>
      <w:r>
        <w:t xml:space="preserve">   PETA PLANT    </w:t>
      </w:r>
      <w:r>
        <w:t xml:space="preserve">   POLLY POLISH    </w:t>
      </w:r>
      <w:r>
        <w:t xml:space="preserve">   POPROCK    </w:t>
      </w:r>
      <w:r>
        <w:t xml:space="preserve">   PRICKLES    </w:t>
      </w:r>
      <w:r>
        <w:t xml:space="preserve">   SALLY SCENT    </w:t>
      </w:r>
      <w:r>
        <w:t xml:space="preserve">   SIZZLES    </w:t>
      </w:r>
      <w:r>
        <w:t xml:space="preserve">   SNIPPY    </w:t>
      </w:r>
      <w:r>
        <w:t xml:space="preserve">   VICKY VAC    </w:t>
      </w:r>
      <w:r>
        <w:t xml:space="preserve">   WAFFLE 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</dc:title>
  <dcterms:created xsi:type="dcterms:W3CDTF">2021-10-11T16:38:11Z</dcterms:created>
  <dcterms:modified xsi:type="dcterms:W3CDTF">2021-10-11T16:38:11Z</dcterms:modified>
</cp:coreProperties>
</file>