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SHOPKINS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BUBBLES    </w:t>
      </w:r>
      <w:r>
        <w:t xml:space="preserve">   CHEESE KATE    </w:t>
      </w:r>
      <w:r>
        <w:t xml:space="preserve">   BREAD HEAD    </w:t>
      </w:r>
      <w:r>
        <w:t xml:space="preserve">   KOOKIE COOKIE    </w:t>
      </w:r>
      <w:r>
        <w:t xml:space="preserve">   PEPPE PEPPER    </w:t>
      </w:r>
      <w:r>
        <w:t xml:space="preserve">   SUGAR LUMP    </w:t>
      </w:r>
      <w:r>
        <w:t xml:space="preserve">   GRAN JAM    </w:t>
      </w:r>
      <w:r>
        <w:t xml:space="preserve">   NUTTY BUTTER    </w:t>
      </w:r>
      <w:r>
        <w:t xml:space="preserve">   POSH PEAR    </w:t>
      </w:r>
      <w:r>
        <w:t xml:space="preserve">   MISS MUSHY MOO    </w:t>
      </w:r>
      <w:r>
        <w:t xml:space="preserve">   MELONIE PIPS    </w:t>
      </w:r>
      <w:r>
        <w:t xml:space="preserve">   PINEAPPLE CRUSH    </w:t>
      </w:r>
      <w:r>
        <w:t xml:space="preserve">   STRAWBERRY KISS    </w:t>
      </w:r>
      <w:r>
        <w:t xml:space="preserve">   ROCKIN BROC    </w:t>
      </w:r>
      <w:r>
        <w:t xml:space="preserve">   APPLE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SEARCH</dc:title>
  <dcterms:created xsi:type="dcterms:W3CDTF">2021-10-11T16:38:24Z</dcterms:created>
  <dcterms:modified xsi:type="dcterms:W3CDTF">2021-10-11T16:38:24Z</dcterms:modified>
</cp:coreProperties>
</file>