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There's a ________ of silk carves in the shop window.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your map of Scotland just filll in the _______ and send it with $1 to the Tourist Board.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found some real ______ at the sale.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shop is being _______ . The whole interior is being changed.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street market was full of ________ selling fruit and vegetables.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is a regular ______ at this bookshop.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Linda has bought some attractive __________ paper for her Christmas presents.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greengrocer's shop there is a lot of ________ if fruit and vegetables are not sold.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in the supermarket is marked with a price 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late so I decided to ________ time by window shopping.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2021-10-11T16:38:27Z</dcterms:created>
  <dcterms:modified xsi:type="dcterms:W3CDTF">2021-10-11T16:38:27Z</dcterms:modified>
</cp:coreProperties>
</file>