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SHORT/LONG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BLIND    </w:t>
      </w:r>
      <w:r>
        <w:t xml:space="preserve">   BRIDE    </w:t>
      </w:r>
      <w:r>
        <w:t xml:space="preserve">   BRIGHT    </w:t>
      </w:r>
      <w:r>
        <w:t xml:space="preserve">   FILL    </w:t>
      </w:r>
      <w:r>
        <w:t xml:space="preserve">   FIST    </w:t>
      </w:r>
      <w:r>
        <w:t xml:space="preserve">   GRIND    </w:t>
      </w:r>
      <w:r>
        <w:t xml:space="preserve">   HIDE    </w:t>
      </w:r>
      <w:r>
        <w:t xml:space="preserve">   HILL    </w:t>
      </w:r>
      <w:r>
        <w:t xml:space="preserve">   KICK    </w:t>
      </w:r>
      <w:r>
        <w:t xml:space="preserve">   KIND    </w:t>
      </w:r>
      <w:r>
        <w:t xml:space="preserve">   KITE    </w:t>
      </w:r>
      <w:r>
        <w:t xml:space="preserve">   MICE    </w:t>
      </w:r>
      <w:r>
        <w:t xml:space="preserve">   MIGHT    </w:t>
      </w:r>
      <w:r>
        <w:t xml:space="preserve">   MIND    </w:t>
      </w:r>
      <w:r>
        <w:t xml:space="preserve">   NIGHT    </w:t>
      </w:r>
      <w:r>
        <w:t xml:space="preserve">   RIGHT    </w:t>
      </w:r>
      <w:r>
        <w:t xml:space="preserve">   SPICE    </w:t>
      </w:r>
      <w:r>
        <w:t xml:space="preserve">   TIGHT    </w:t>
      </w:r>
      <w:r>
        <w:t xml:space="preserve">   TRICK    </w:t>
      </w:r>
      <w:r>
        <w:t xml:space="preserve">   WILD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SHORT/LONG </dc:title>
  <dcterms:created xsi:type="dcterms:W3CDTF">2021-10-11T16:39:53Z</dcterms:created>
  <dcterms:modified xsi:type="dcterms:W3CDTF">2021-10-11T16:39:53Z</dcterms:modified>
</cp:coreProperties>
</file>