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STAGE    </w:t>
      </w:r>
      <w:r>
        <w:t xml:space="preserve">   STACK    </w:t>
      </w:r>
      <w:r>
        <w:t xml:space="preserve">   SHADE    </w:t>
      </w:r>
      <w:r>
        <w:t xml:space="preserve">   RAISE    </w:t>
      </w:r>
      <w:r>
        <w:t xml:space="preserve">   PLAN    </w:t>
      </w:r>
      <w:r>
        <w:t xml:space="preserve">   PLAIN    </w:t>
      </w:r>
      <w:r>
        <w:t xml:space="preserve">   PLACE    </w:t>
      </w:r>
      <w:r>
        <w:t xml:space="preserve">   LAMP    </w:t>
      </w:r>
      <w:r>
        <w:t xml:space="preserve">   GRADE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LONG A</dc:title>
  <dcterms:created xsi:type="dcterms:W3CDTF">2021-10-11T16:37:41Z</dcterms:created>
  <dcterms:modified xsi:type="dcterms:W3CDTF">2021-10-11T16:37:41Z</dcterms:modified>
</cp:coreProperties>
</file>