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SHORT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beg    </w:t>
      </w:r>
      <w:r>
        <w:t xml:space="preserve">   bet    </w:t>
      </w:r>
      <w:r>
        <w:t xml:space="preserve">   net    </w:t>
      </w:r>
      <w:r>
        <w:t xml:space="preserve">   men    </w:t>
      </w:r>
      <w:r>
        <w:t xml:space="preserve">   jell    </w:t>
      </w:r>
      <w:r>
        <w:t xml:space="preserve">   bell    </w:t>
      </w:r>
      <w:r>
        <w:t xml:space="preserve">   well    </w:t>
      </w:r>
      <w:r>
        <w:t xml:space="preserve">   let    </w:t>
      </w:r>
      <w:r>
        <w:t xml:space="preserve">   set    </w:t>
      </w:r>
      <w:r>
        <w:t xml:space="preserve">   get    </w:t>
      </w:r>
      <w:r>
        <w:t xml:space="preserve">   ken    </w:t>
      </w:r>
      <w:r>
        <w:t xml:space="preserve">   met    </w:t>
      </w:r>
      <w:r>
        <w:t xml:space="preserve">   wet    </w:t>
      </w:r>
      <w:r>
        <w:t xml:space="preserve">   ten    </w:t>
      </w:r>
      <w:r>
        <w:t xml:space="preserve">   end    </w:t>
      </w:r>
      <w:r>
        <w:t xml:space="preserve">   send    </w:t>
      </w:r>
      <w:r>
        <w:t xml:space="preserve">   went    </w:t>
      </w:r>
      <w:r>
        <w:t xml:space="preserve">   den    </w:t>
      </w:r>
      <w:r>
        <w:t xml:space="preserve">   fred    </w:t>
      </w:r>
      <w:r>
        <w:t xml:space="preserve">   jen    </w:t>
      </w:r>
      <w:r>
        <w:t xml:space="preserve">   peg    </w:t>
      </w:r>
      <w:r>
        <w:t xml:space="preserve">   red    </w:t>
      </w:r>
      <w:r>
        <w:t xml:space="preserve">   ben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E</dc:title>
  <dcterms:created xsi:type="dcterms:W3CDTF">2021-10-11T16:38:52Z</dcterms:created>
  <dcterms:modified xsi:type="dcterms:W3CDTF">2021-10-11T16:38:52Z</dcterms:modified>
</cp:coreProperties>
</file>